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CANDIED APPLES    </w:t>
      </w:r>
      <w:r>
        <w:t xml:space="preserve">   CONCERTS    </w:t>
      </w:r>
      <w:r>
        <w:t xml:space="preserve">   FAIR    </w:t>
      </w:r>
      <w:r>
        <w:t xml:space="preserve">   PRIZES    </w:t>
      </w:r>
      <w:r>
        <w:t xml:space="preserve">   BRIDLE    </w:t>
      </w:r>
      <w:r>
        <w:t xml:space="preserve">   ROPING    </w:t>
      </w:r>
      <w:r>
        <w:t xml:space="preserve">   BARREL RACING    </w:t>
      </w:r>
      <w:r>
        <w:t xml:space="preserve">   HEARDING    </w:t>
      </w:r>
      <w:r>
        <w:t xml:space="preserve">   AUCTION    </w:t>
      </w:r>
      <w:r>
        <w:t xml:space="preserve">   LIVESTOCK    </w:t>
      </w:r>
      <w:r>
        <w:t xml:space="preserve">   BULL    </w:t>
      </w:r>
      <w:r>
        <w:t xml:space="preserve">   COWBOY HAT    </w:t>
      </w:r>
      <w:r>
        <w:t xml:space="preserve">   BRONCOS    </w:t>
      </w:r>
      <w:r>
        <w:t xml:space="preserve">   GAMES    </w:t>
      </w:r>
      <w:r>
        <w:t xml:space="preserve">   POPCORN    </w:t>
      </w:r>
      <w:r>
        <w:t xml:space="preserve">   CORNDOGS    </w:t>
      </w:r>
      <w:r>
        <w:t xml:space="preserve">   FUNNEL CAKE    </w:t>
      </w:r>
      <w:r>
        <w:t xml:space="preserve">   CLOWN    </w:t>
      </w:r>
      <w:r>
        <w:t xml:space="preserve">   CORRAL    </w:t>
      </w:r>
      <w:r>
        <w:t xml:space="preserve">   BLANKET    </w:t>
      </w:r>
      <w:r>
        <w:t xml:space="preserve">   SADDLE    </w:t>
      </w:r>
      <w:r>
        <w:t xml:space="preserve">   SPURS    </w:t>
      </w:r>
      <w:r>
        <w:t xml:space="preserve">   ROPE    </w:t>
      </w:r>
      <w:r>
        <w:t xml:space="preserve">   HORSE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Rodeo</dc:title>
  <dcterms:created xsi:type="dcterms:W3CDTF">2021-11-01T03:38:56Z</dcterms:created>
  <dcterms:modified xsi:type="dcterms:W3CDTF">2021-11-01T03:38:56Z</dcterms:modified>
</cp:coreProperties>
</file>