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Rodeo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princess    </w:t>
      </w:r>
      <w:r>
        <w:t xml:space="preserve">   queen    </w:t>
      </w:r>
      <w:r>
        <w:t xml:space="preserve">   clark    </w:t>
      </w:r>
      <w:r>
        <w:t xml:space="preserve">   miller    </w:t>
      </w:r>
      <w:r>
        <w:t xml:space="preserve">   parades    </w:t>
      </w:r>
      <w:r>
        <w:t xml:space="preserve">   bulls    </w:t>
      </w:r>
      <w:r>
        <w:t xml:space="preserve">   tonasket    </w:t>
      </w:r>
      <w:r>
        <w:t xml:space="preserve">   chicken race    </w:t>
      </w:r>
      <w:r>
        <w:t xml:space="preserve">   saddle    </w:t>
      </w:r>
      <w:r>
        <w:t xml:space="preserve">   barrel race    </w:t>
      </w:r>
      <w:r>
        <w:t xml:space="preserve">   roping    </w:t>
      </w:r>
      <w:r>
        <w:t xml:space="preserve">   tie down    </w:t>
      </w:r>
      <w:r>
        <w:t xml:space="preserve">   steer    </w:t>
      </w:r>
      <w:r>
        <w:t xml:space="preserve">   horse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Rodeo Days</dc:title>
  <dcterms:created xsi:type="dcterms:W3CDTF">2021-10-11T15:42:16Z</dcterms:created>
  <dcterms:modified xsi:type="dcterms:W3CDTF">2021-10-11T15:42:16Z</dcterms:modified>
</cp:coreProperties>
</file>