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spurs    </w:t>
      </w:r>
      <w:r>
        <w:t xml:space="preserve">   boots    </w:t>
      </w:r>
      <w:r>
        <w:t xml:space="preserve">   hat    </w:t>
      </w:r>
      <w:r>
        <w:t xml:space="preserve">   bandana    </w:t>
      </w:r>
      <w:r>
        <w:t xml:space="preserve">   rope    </w:t>
      </w:r>
      <w:r>
        <w:t xml:space="preserve">   bull rider    </w:t>
      </w:r>
      <w:r>
        <w:t xml:space="preserve">   barrel    </w:t>
      </w:r>
      <w:r>
        <w:t xml:space="preserve">   parade    </w:t>
      </w:r>
      <w:r>
        <w:t xml:space="preserve">   horse    </w:t>
      </w:r>
      <w:r>
        <w:t xml:space="preserve">   snake    </w:t>
      </w:r>
      <w:r>
        <w:t xml:space="preserve">   roadrunner    </w:t>
      </w:r>
      <w:r>
        <w:t xml:space="preserve">   lizard    </w:t>
      </w:r>
      <w:r>
        <w:t xml:space="preserve">   javelina    </w:t>
      </w:r>
      <w:r>
        <w:t xml:space="preserve">   desert    </w:t>
      </w:r>
      <w:r>
        <w:t xml:space="preserve">   ride    </w:t>
      </w:r>
      <w:r>
        <w:t xml:space="preserve">   lasso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Fun</dc:title>
  <dcterms:created xsi:type="dcterms:W3CDTF">2021-10-11T15:42:58Z</dcterms:created>
  <dcterms:modified xsi:type="dcterms:W3CDTF">2021-10-11T15:42:58Z</dcterms:modified>
</cp:coreProperties>
</file>