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Rodeo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Score    </w:t>
      </w:r>
      <w:r>
        <w:t xml:space="preserve">   Speed    </w:t>
      </w:r>
      <w:r>
        <w:t xml:space="preserve">   All Around    </w:t>
      </w:r>
      <w:r>
        <w:t xml:space="preserve">   Announcer    </w:t>
      </w:r>
      <w:r>
        <w:t xml:space="preserve">   Barrel Racing    </w:t>
      </w:r>
      <w:r>
        <w:t xml:space="preserve">   Barrier    </w:t>
      </w:r>
      <w:r>
        <w:t xml:space="preserve">   Bull Riding    </w:t>
      </w:r>
      <w:r>
        <w:t xml:space="preserve">   Contestant    </w:t>
      </w:r>
      <w:r>
        <w:t xml:space="preserve">   Cowboy    </w:t>
      </w:r>
      <w:r>
        <w:t xml:space="preserve">   Cowgirl    </w:t>
      </w:r>
      <w:r>
        <w:t xml:space="preserve">   Determination    </w:t>
      </w:r>
      <w:r>
        <w:t xml:space="preserve">   Driving Time    </w:t>
      </w:r>
      <w:r>
        <w:t xml:space="preserve">   Electric Eye    </w:t>
      </w:r>
      <w:r>
        <w:t xml:space="preserve">   Entries    </w:t>
      </w:r>
      <w:r>
        <w:t xml:space="preserve">   Goat Tying    </w:t>
      </w:r>
      <w:r>
        <w:t xml:space="preserve">   Horse    </w:t>
      </w:r>
      <w:r>
        <w:t xml:space="preserve">   Judge    </w:t>
      </w:r>
      <w:r>
        <w:t xml:space="preserve">   Lariat    </w:t>
      </w:r>
      <w:r>
        <w:t xml:space="preserve">   Livestock    </w:t>
      </w:r>
      <w:r>
        <w:t xml:space="preserve">   Montana    </w:t>
      </w:r>
      <w:r>
        <w:t xml:space="preserve">   National Anthem    </w:t>
      </w:r>
      <w:r>
        <w:t xml:space="preserve">   Nationals    </w:t>
      </w:r>
      <w:r>
        <w:t xml:space="preserve">   No Time    </w:t>
      </w:r>
      <w:r>
        <w:t xml:space="preserve">   Pick Up Man    </w:t>
      </w:r>
      <w:r>
        <w:t xml:space="preserve">   Practice    </w:t>
      </w:r>
      <w:r>
        <w:t xml:space="preserve">   Prizes    </w:t>
      </w:r>
      <w:r>
        <w:t xml:space="preserve">   Rodeo    </w:t>
      </w:r>
      <w:r>
        <w:t xml:space="preserve">   Saddle Bronc    </w:t>
      </w:r>
      <w:r>
        <w:t xml:space="preserve">   Secretary    </w:t>
      </w:r>
      <w:r>
        <w:t xml:space="preserve">   Sponsor    </w:t>
      </w:r>
      <w:r>
        <w:t xml:space="preserve">   Steer    </w:t>
      </w:r>
      <w:r>
        <w:t xml:space="preserve">   Team Roping    </w:t>
      </w:r>
      <w:r>
        <w:t xml:space="preserve">   Timer    </w:t>
      </w:r>
      <w:r>
        <w:t xml:space="preserve">   Trailer    </w:t>
      </w:r>
      <w:r>
        <w:t xml:space="preserve">   Winner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Rodeo Word Search</dc:title>
  <dcterms:created xsi:type="dcterms:W3CDTF">2021-10-11T15:42:20Z</dcterms:created>
  <dcterms:modified xsi:type="dcterms:W3CDTF">2021-10-11T15:42:20Z</dcterms:modified>
</cp:coreProperties>
</file>