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Rodney Alcala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Alcala    </w:t>
      </w:r>
      <w:r>
        <w:t xml:space="preserve">   California    </w:t>
      </w:r>
      <w:r>
        <w:t xml:space="preserve">   Dating Game    </w:t>
      </w:r>
      <w:r>
        <w:t xml:space="preserve">   Jane Doe    </w:t>
      </w:r>
      <w:r>
        <w:t xml:space="preserve">   John Berger    </w:t>
      </w:r>
      <w:r>
        <w:t xml:space="preserve">   Los Angeles Times    </w:t>
      </w:r>
      <w:r>
        <w:t xml:space="preserve">   Marijuana    </w:t>
      </w:r>
      <w:r>
        <w:t xml:space="preserve">   photography    </w:t>
      </w:r>
      <w:r>
        <w:t xml:space="preserve">   Rodney    </w:t>
      </w:r>
      <w:r>
        <w:t xml:space="preserve">   Roman Polanski    </w:t>
      </w:r>
      <w:r>
        <w:t xml:space="preserve">   Seattle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Rodney Alcala</dc:title>
  <dcterms:created xsi:type="dcterms:W3CDTF">2021-10-11T15:42:00Z</dcterms:created>
  <dcterms:modified xsi:type="dcterms:W3CDTF">2021-10-11T15:42:00Z</dcterms:modified>
</cp:coreProperties>
</file>