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Rodney King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of the LAPD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beat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filmed the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the death of latasha harlins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almost killed during the LA 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former sergeant for the Los Angeles Police Department who became nationally notorious in the Rodney King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victim of orange juice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16th death in seven years that was caused by the chokehold,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 beat by police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 King Crossword puzzle </dc:title>
  <dcterms:created xsi:type="dcterms:W3CDTF">2021-10-11T15:42:48Z</dcterms:created>
  <dcterms:modified xsi:type="dcterms:W3CDTF">2021-10-11T15:42:48Z</dcterms:modified>
</cp:coreProperties>
</file>