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Rodney's Birthday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favorite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go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Regina's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Regina like to listen to as white noise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you call that woman that annoyed the hell out of Regina Monday at your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Regina's other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appetizer you have had since meeting Regina?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Regina's first nickname for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that you do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favorite subject to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first met Regina?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are you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Gina at bars only drinks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does Regina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Regina's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thing you forgot in Regina's SUV?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Regina's go to shot?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Rodney's Birthday Puzzle</dc:title>
  <dcterms:created xsi:type="dcterms:W3CDTF">2021-10-11T15:42:42Z</dcterms:created>
  <dcterms:modified xsi:type="dcterms:W3CDTF">2021-10-11T15:42:42Z</dcterms:modified>
</cp:coreProperties>
</file>