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Rodrick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mombucks    </w:t>
      </w:r>
      <w:r>
        <w:t xml:space="preserve">   Rowley    </w:t>
      </w:r>
      <w:r>
        <w:t xml:space="preserve">   middle school    </w:t>
      </w:r>
      <w:r>
        <w:t xml:space="preserve">   party    </w:t>
      </w:r>
      <w:r>
        <w:t xml:space="preserve">   wimpy    </w:t>
      </w:r>
      <w:r>
        <w:t xml:space="preserve">   antic    </w:t>
      </w:r>
      <w:r>
        <w:t xml:space="preserve">   dumbell    </w:t>
      </w:r>
      <w:r>
        <w:t xml:space="preserve">   friend    </w:t>
      </w:r>
      <w:r>
        <w:t xml:space="preserve">   Greg    </w:t>
      </w:r>
      <w:r>
        <w:t xml:space="preserve">   Rodrick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Rodrick Rules</dc:title>
  <dcterms:created xsi:type="dcterms:W3CDTF">2021-10-11T15:41:26Z</dcterms:created>
  <dcterms:modified xsi:type="dcterms:W3CDTF">2021-10-11T15:41:26Z</dcterms:modified>
</cp:coreProperties>
</file>