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Rodzina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green round vegetable with leaves. Boys in the train called Rodzina as a “…. Head”.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and animals traveling together and preform shows. Lacey ran out of the train one time to see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railroad engine. In the story kids were traveling in it across America.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in Europe. Rodzina and her family came from this country to the United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food made with fruit. Kids in the train had sandwich's with it every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round container to keep water. In the story kids had this on the train to wash themselves.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leave their own country and go to another country looking for a better life. Rodzina and her family were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 "Windy" city in the state of Illinois, Rodzina used to live here with her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food that can be stuffed with cheese or meet. In the story it was Lacey’s cat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that gives out light, flames, heat, burn. Rodzina’s brothers died in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to stay, while you are out of your home. Kids with their caregivers stayed there while waiting for new families.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whose occupation is to make or alter clothes. Rodzina was telling a story about one of them who helped stop the rain and became a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child who lost both parents. Rodzina was one of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domestic animal, kept for its meet. Roddzina’s father won it one time and had to carry it home in the street car.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people, parents and kids living together. In the story kids were traveling to find a new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four wheeled designed to be pulled by an animal. In the story farmers were using them to travel through prairies.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likes to run up trees while dogs chase it. Kids found it on the trip and Lacey wanted to take it with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direction opposite of east. Kids on the train were traveling this direction.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performs house duties for others. The orphans were traveling for new families, but often became one of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 ravine or narrow valley. The train was traveling in this in Utah.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 American people.  Rodzina saw them first time while traveling by train.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grass area. In the story people were traveling through it in their wagons.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Rodzina Crossword</dc:title>
  <dcterms:created xsi:type="dcterms:W3CDTF">2021-10-11T15:41:24Z</dcterms:created>
  <dcterms:modified xsi:type="dcterms:W3CDTF">2021-10-11T15:41:24Z</dcterms:modified>
</cp:coreProperties>
</file>