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Roe Vs. Wade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McCorvey live? (Both city and state)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McCorvey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gender of the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McCorvey had very few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McCorvey had grown up in an _______  family 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McCorvey's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family were all different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Roe did not want to _______ her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McCorvey claimed she was ________ but could prove she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people were disapproving abortion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Roe Vs. Wade</dc:title>
  <dcterms:created xsi:type="dcterms:W3CDTF">2021-10-11T15:41:38Z</dcterms:created>
  <dcterms:modified xsi:type="dcterms:W3CDTF">2021-10-11T15:41:38Z</dcterms:modified>
</cp:coreProperties>
</file>