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Roe v. Wade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Court case that made abortion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Wade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 accordance with a political constitution, especially the US Constitution, or with procedural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Ending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amendment that states that state can not deprive any person of life, liberty, or property, without due process of law; nor deny to any person within its jurisdiction the equal protection of the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alias used by Norma McCorvey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court in the federal judiciary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case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 ______ was one of McCorvey's attorneys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Linda ______ was one of McCorvey's attorneys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Roe v. Wade</dc:title>
  <dcterms:created xsi:type="dcterms:W3CDTF">2021-10-11T15:42:39Z</dcterms:created>
  <dcterms:modified xsi:type="dcterms:W3CDTF">2021-10-11T15:42:39Z</dcterms:modified>
</cp:coreProperties>
</file>