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Roe vs Wade- Abortion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time Jane Roe wanted to have an abortion in Texas it was _________.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“Jane Roe’s” real name?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June 17, 1970 the court unanimously called the Texas abortion law unconstitutional, saying it broke the right to __________ under the 9th amendment.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the case sit for after being passed to the supreme court? (numbers in words)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two lawyers offer Jane Roe in return for being the plaintiff?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Defending the state of Texas was district attorney of Dallas ______?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that belief that abortion is the woman’s choice are often referred to as _______ supporters.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2003 what type of supporter did Jane Roe claim to be?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against abortions are often referred to as________ supporters.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court ruled that woman had the right to an abortion until the foetus was reached the age of _______?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Roe vs Wade- Abortion Rights</dc:title>
  <dcterms:created xsi:type="dcterms:W3CDTF">2021-10-11T15:42:12Z</dcterms:created>
  <dcterms:modified xsi:type="dcterms:W3CDTF">2021-10-11T15:42:12Z</dcterms:modified>
</cp:coreProperties>
</file>