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Roe vs Wade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weddington    </w:t>
      </w:r>
      <w:r>
        <w:t xml:space="preserve">   women    </w:t>
      </w:r>
      <w:r>
        <w:t xml:space="preserve">   prohibit    </w:t>
      </w:r>
      <w:r>
        <w:t xml:space="preserve">   decision    </w:t>
      </w:r>
      <w:r>
        <w:t xml:space="preserve">   constitution    </w:t>
      </w:r>
      <w:r>
        <w:t xml:space="preserve">   burger court    </w:t>
      </w:r>
      <w:r>
        <w:t xml:space="preserve">   argument    </w:t>
      </w:r>
      <w:r>
        <w:t xml:space="preserve">   pregnant    </w:t>
      </w:r>
      <w:r>
        <w:t xml:space="preserve">   rights    </w:t>
      </w:r>
      <w:r>
        <w:t xml:space="preserve">   court    </w:t>
      </w:r>
      <w:r>
        <w:t xml:space="preserve">   choice    </w:t>
      </w:r>
      <w:r>
        <w:t xml:space="preserve">   terminate    </w:t>
      </w:r>
      <w:r>
        <w:t xml:space="preserve">   trimester    </w:t>
      </w:r>
      <w:r>
        <w:t xml:space="preserve">   privacy    </w:t>
      </w:r>
      <w:r>
        <w:t xml:space="preserve">   amendment    </w:t>
      </w:r>
      <w:r>
        <w:t xml:space="preserve">   child    </w:t>
      </w:r>
      <w:r>
        <w:t xml:space="preserve">   texas    </w:t>
      </w:r>
      <w:r>
        <w:t xml:space="preserve">   wade    </w:t>
      </w:r>
      <w:r>
        <w:t xml:space="preserve">   roe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Roe vs Wade</dc:title>
  <dcterms:created xsi:type="dcterms:W3CDTF">2021-10-11T15:42:09Z</dcterms:created>
  <dcterms:modified xsi:type="dcterms:W3CDTF">2021-10-11T15:42:09Z</dcterms:modified>
</cp:coreProperties>
</file>