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Roedores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Notoedres muris    </w:t>
      </w:r>
      <w:r>
        <w:t xml:space="preserve">   taponvaginal    </w:t>
      </w:r>
      <w:r>
        <w:t xml:space="preserve">   prolificos    </w:t>
      </w:r>
      <w:r>
        <w:t xml:space="preserve">   escorbuto    </w:t>
      </w:r>
      <w:r>
        <w:t xml:space="preserve">   incisivos    </w:t>
      </w:r>
      <w:r>
        <w:t xml:space="preserve">   vocalizaciones    </w:t>
      </w:r>
      <w:r>
        <w:t xml:space="preserve">   cerdodeguinea    </w:t>
      </w:r>
      <w:r>
        <w:t xml:space="preserve">   demodex    </w:t>
      </w:r>
      <w:r>
        <w:t xml:space="preserve">   wettail    </w:t>
      </w:r>
      <w:r>
        <w:t xml:space="preserve">   abscesos    </w:t>
      </w:r>
      <w:r>
        <w:t xml:space="preserve">   neoplasia    </w:t>
      </w:r>
      <w:r>
        <w:t xml:space="preserve">   fracturas    </w:t>
      </w:r>
      <w:r>
        <w:t xml:space="preserve">   canibalismo    </w:t>
      </w:r>
      <w:r>
        <w:t xml:space="preserve">   nido    </w:t>
      </w:r>
      <w:r>
        <w:t xml:space="preserve">   precocial    </w:t>
      </w:r>
      <w:r>
        <w:t xml:space="preserve">   altricial    </w:t>
      </w:r>
      <w:r>
        <w:t xml:space="preserve">   enriquecimiento    </w:t>
      </w:r>
      <w:r>
        <w:t xml:space="preserve">   coprofagia    </w:t>
      </w:r>
      <w:r>
        <w:t xml:space="preserve">   murinos    </w:t>
      </w:r>
      <w:r>
        <w:t xml:space="preserve">   abazones    </w:t>
      </w:r>
      <w:r>
        <w:t xml:space="preserve">   salmonella    </w:t>
      </w:r>
      <w:r>
        <w:t xml:space="preserve">   maloclusion    </w:t>
      </w:r>
      <w:r>
        <w:t xml:space="preserve">   diastema    </w:t>
      </w:r>
      <w:r>
        <w:t xml:space="preserve">   dientes    </w:t>
      </w:r>
      <w:r>
        <w:t xml:space="preserve">   raton    </w:t>
      </w:r>
      <w:r>
        <w:t xml:space="preserve">   cuyo    </w:t>
      </w:r>
      <w:r>
        <w:t xml:space="preserve">   hamster    </w:t>
      </w:r>
      <w:r>
        <w:t xml:space="preserve">   rata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Roedores</dc:title>
  <dcterms:created xsi:type="dcterms:W3CDTF">2021-10-11T15:42:27Z</dcterms:created>
  <dcterms:modified xsi:type="dcterms:W3CDTF">2021-10-11T15:42:27Z</dcterms:modified>
</cp:coreProperties>
</file>