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Plough    </w:t>
      </w:r>
      <w:r>
        <w:t xml:space="preserve">   Seeds    </w:t>
      </w:r>
      <w:r>
        <w:t xml:space="preserve">   Plant    </w:t>
      </w:r>
      <w:r>
        <w:t xml:space="preserve">   Harvest    </w:t>
      </w:r>
      <w:r>
        <w:t xml:space="preserve">   Workers    </w:t>
      </w:r>
      <w:r>
        <w:t xml:space="preserve">   Field    </w:t>
      </w:r>
      <w:r>
        <w:t xml:space="preserve">   Prayers    </w:t>
      </w:r>
      <w:r>
        <w:t xml:space="preserve">   Ask    </w:t>
      </w:r>
      <w:r>
        <w:t xml:space="preserve">   Weather    </w:t>
      </w:r>
      <w:r>
        <w:t xml:space="preserve">   Rogation    </w:t>
      </w:r>
      <w:r>
        <w:t xml:space="preserve">   Rainfall    </w:t>
      </w:r>
      <w:r>
        <w:t xml:space="preserve">   Crops    </w:t>
      </w:r>
      <w:r>
        <w:t xml:space="preserve">   Tractor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Rogation</dc:title>
  <dcterms:created xsi:type="dcterms:W3CDTF">2021-10-11T15:41:43Z</dcterms:created>
  <dcterms:modified xsi:type="dcterms:W3CDTF">2021-10-11T15:41:43Z</dcterms:modified>
</cp:coreProperties>
</file>