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Roger Federer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he win a gold medal in 2008?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is he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 win a silver medal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his mother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his wife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does 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the twins identical or non identical?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sets of twins does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his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Roger Federer Quiz</dc:title>
  <dcterms:created xsi:type="dcterms:W3CDTF">2021-10-11T15:42:54Z</dcterms:created>
  <dcterms:modified xsi:type="dcterms:W3CDTF">2021-10-11T15:42:54Z</dcterms:modified>
</cp:coreProperties>
</file>