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Roger Rogers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somerset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dssdf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cb vfd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 Rogers</dc:title>
  <dcterms:created xsi:type="dcterms:W3CDTF">2021-10-11T15:42:30Z</dcterms:created>
  <dcterms:modified xsi:type="dcterms:W3CDTF">2021-10-11T15:42:30Z</dcterms:modified>
</cp:coreProperties>
</file>