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Rogers'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Miss Rogers    </w:t>
      </w:r>
      <w:r>
        <w:t xml:space="preserve">   TyQavis    </w:t>
      </w:r>
      <w:r>
        <w:t xml:space="preserve">   Elijah    </w:t>
      </w:r>
      <w:r>
        <w:t xml:space="preserve">   Ariyannah    </w:t>
      </w:r>
      <w:r>
        <w:t xml:space="preserve">   Rondaysia    </w:t>
      </w:r>
      <w:r>
        <w:t xml:space="preserve">   JaAirrah    </w:t>
      </w:r>
      <w:r>
        <w:t xml:space="preserve">   Savannah    </w:t>
      </w:r>
      <w:r>
        <w:t xml:space="preserve">   Kaydon    </w:t>
      </w:r>
      <w:r>
        <w:t xml:space="preserve">   Aunesti    </w:t>
      </w:r>
      <w:r>
        <w:t xml:space="preserve">   AiKing    </w:t>
      </w:r>
      <w:r>
        <w:t xml:space="preserve">   Lizzie    </w:t>
      </w:r>
      <w:r>
        <w:t xml:space="preserve">   Jermiah    </w:t>
      </w:r>
      <w:r>
        <w:t xml:space="preserve">   Kambria    </w:t>
      </w:r>
      <w:r>
        <w:t xml:space="preserve">   Labron    </w:t>
      </w:r>
      <w:r>
        <w:t xml:space="preserve">   Princess    </w:t>
      </w:r>
      <w:r>
        <w:t xml:space="preserve">   Jamyah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Rogers' Class</dc:title>
  <dcterms:created xsi:type="dcterms:W3CDTF">2021-10-11T15:42:24Z</dcterms:created>
  <dcterms:modified xsi:type="dcterms:W3CDTF">2021-10-11T15:42:24Z</dcterms:modified>
</cp:coreProperties>
</file>