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Rogers' Rangers &amp; The 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Native Americans    </w:t>
      </w:r>
      <w:r>
        <w:t xml:space="preserve">   command    </w:t>
      </w:r>
      <w:r>
        <w:t xml:space="preserve">   company    </w:t>
      </w:r>
      <w:r>
        <w:t xml:space="preserve">   militia    </w:t>
      </w:r>
      <w:r>
        <w:t xml:space="preserve">   frontiersman    </w:t>
      </w:r>
      <w:r>
        <w:t xml:space="preserve">   New Hampshire    </w:t>
      </w:r>
      <w:r>
        <w:t xml:space="preserve">   combat    </w:t>
      </w:r>
      <w:r>
        <w:t xml:space="preserve">   pioneers    </w:t>
      </w:r>
      <w:r>
        <w:t xml:space="preserve">   raid    </w:t>
      </w:r>
      <w:r>
        <w:t xml:space="preserve">   Rules of Ranging    </w:t>
      </w:r>
      <w:r>
        <w:t xml:space="preserve">   The British    </w:t>
      </w:r>
      <w:r>
        <w:t xml:space="preserve">   Robert Rogers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Rogers' Rangers &amp; The French and Indian War</dc:title>
  <dcterms:created xsi:type="dcterms:W3CDTF">2021-10-11T15:42:22Z</dcterms:created>
  <dcterms:modified xsi:type="dcterms:W3CDTF">2021-10-11T15:42:22Z</dcterms:modified>
</cp:coreProperties>
</file>