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Rogier van der Weyden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This is his real name which was French, then he translated to Dutch.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when you try to depict and understand the meaning of a painting.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term means to represent ideas or qualities which are significantly found in Rogier’s religious works that have a specific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impact that Rogier’s art had on other artists.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lack of this is the reason “art historians to this day are trying to discover which works are his” (Artbible).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Rogier's birthplace.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Rogier went to this country for an artistic experience and to tutor others, hint: they speak Italian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paintings that Rogier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Rogier’s paintings were described as looking very real and detailed, this is the term to describe these types of paintings.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Rogier's wife he married in 1426, she was also the daughter of a Brussels shoemaker.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Rogier's death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word meaning well known and famous.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reason that not many of Rogier’s paintings still exist and also the reason his popularity went down when 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was one of the best 3 Netherlandish artists, but his popularity was surpassed by Roger and Robert.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country in Western Europe where Rogier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born in Europe.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1436, he rose to this position of work and label.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 of training that Rogier received when working with Robert Campin.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painting is now located at Museo Nacional del Prado, and "the painting was initially installed in Mary's castle at Binche, where it was seen by a Spanish courtier, Vicente Alvárez" (Tutt'Art Bihiku).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requested or requesting a piece of art from an artist.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era of rebirth in Europe from the 14th to 17th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that was incorporated in Rogier’s art, especially in his religious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One of the most famous early Netherlandish artists whose art consisted of religious paintings that he never signed.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person who produces paintings or any form of art as a career or hobby.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 ethnic group that Rogier belongs to and are referred to as Flanders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Rogier’s art was more implemented and known in this country, that he is considered as an example of artwork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Rogier's supposedly believed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time period where Rogier flourished and created his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Being able to convey emotion, thoughts, and ideas in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was known as the Master of Flémalle.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Rogier van der Weyden</dc:title>
  <dcterms:created xsi:type="dcterms:W3CDTF">2021-10-11T15:42:38Z</dcterms:created>
  <dcterms:modified xsi:type="dcterms:W3CDTF">2021-10-11T15:42:38Z</dcterms:modified>
</cp:coreProperties>
</file>