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Rohypnol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Rohypnol often combined with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Rohypnol is usually consumed 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Rohypnol is an intermediate-acting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Rohypnol is an aid for _______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rohypnol is ________ in the United States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Rohypnol is available as a _________ ___________, &amp;as a caplet that is light green with a blue core.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generic name for the brand name Rohypnol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the short-term treatment of insomnia, also known as the forget me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Rohypnol is used in the short-term treatment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urine samples need to be collected within __ hours to detect Rohypnol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Rohypnol</dc:title>
  <dcterms:created xsi:type="dcterms:W3CDTF">2021-10-11T15:41:32Z</dcterms:created>
  <dcterms:modified xsi:type="dcterms:W3CDTF">2021-10-11T15:41:32Z</dcterms:modified>
</cp:coreProperties>
</file>