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Rohypnol Street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mexican valium    </w:t>
      </w:r>
      <w:r>
        <w:t xml:space="preserve">   robutal    </w:t>
      </w:r>
      <w:r>
        <w:t xml:space="preserve">   roapies    </w:t>
      </w:r>
      <w:r>
        <w:t xml:space="preserve">   wolfies    </w:t>
      </w:r>
      <w:r>
        <w:t xml:space="preserve">   ruffles    </w:t>
      </w:r>
      <w:r>
        <w:t xml:space="preserve">   larocha    </w:t>
      </w:r>
      <w:r>
        <w:t xml:space="preserve">   rowshay    </w:t>
      </w:r>
      <w:r>
        <w:t xml:space="preserve">   rib    </w:t>
      </w:r>
      <w:r>
        <w:t xml:space="preserve">   getting roached    </w:t>
      </w:r>
      <w:r>
        <w:t xml:space="preserve">   rophies    </w:t>
      </w:r>
      <w:r>
        <w:t xml:space="preserve">   reynolds    </w:t>
      </w:r>
      <w:r>
        <w:t xml:space="preserve">   forget me pill    </w:t>
      </w:r>
      <w:r>
        <w:t xml:space="preserve">   rope    </w:t>
      </w:r>
      <w:r>
        <w:t xml:space="preserve">   rtwo    </w:t>
      </w:r>
      <w:r>
        <w:t xml:space="preserve">   forget me drug    </w:t>
      </w:r>
      <w:r>
        <w:t xml:space="preserve">   roofies    </w:t>
      </w:r>
      <w:r>
        <w:t xml:space="preserve">   pingus    </w:t>
      </w:r>
      <w:r>
        <w:t xml:space="preserve">   circles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Rohypnol Street Names</dc:title>
  <dcterms:created xsi:type="dcterms:W3CDTF">2021-10-11T15:41:13Z</dcterms:created>
  <dcterms:modified xsi:type="dcterms:W3CDTF">2021-10-11T15:41:13Z</dcterms:modified>
</cp:coreProperties>
</file>