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Roku Squad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RokuSE    </w:t>
      </w:r>
      <w:r>
        <w:t xml:space="preserve">   FeaturedFree    </w:t>
      </w:r>
      <w:r>
        <w:t xml:space="preserve">   HeadphoneEdition    </w:t>
      </w:r>
      <w:r>
        <w:t xml:space="preserve">   ExpessPlus    </w:t>
      </w:r>
      <w:r>
        <w:t xml:space="preserve">   Spectrum    </w:t>
      </w:r>
      <w:r>
        <w:t xml:space="preserve">   Westinghouse    </w:t>
      </w:r>
      <w:r>
        <w:t xml:space="preserve">   Hulu    </w:t>
      </w:r>
      <w:r>
        <w:t xml:space="preserve">   Premiere    </w:t>
      </w:r>
      <w:r>
        <w:t xml:space="preserve">   CordCutting    </w:t>
      </w:r>
      <w:r>
        <w:t xml:space="preserve">   Netflix    </w:t>
      </w:r>
      <w:r>
        <w:t xml:space="preserve">   Subwoofer    </w:t>
      </w:r>
      <w:r>
        <w:t xml:space="preserve">   Express    </w:t>
      </w:r>
      <w:r>
        <w:t xml:space="preserve">   Xfinity    </w:t>
      </w:r>
      <w:r>
        <w:t xml:space="preserve">   Hisense    </w:t>
      </w:r>
      <w:r>
        <w:t xml:space="preserve">   Ultra    </w:t>
      </w:r>
      <w:r>
        <w:t xml:space="preserve">   HboGo    </w:t>
      </w:r>
      <w:r>
        <w:t xml:space="preserve">   WirelessSpeakers    </w:t>
      </w:r>
      <w:r>
        <w:t xml:space="preserve">   Tcl    </w:t>
      </w:r>
      <w:r>
        <w:t xml:space="preserve">   HdmiExtender    </w:t>
      </w:r>
      <w:r>
        <w:t xml:space="preserve">   DisneyPlus    </w:t>
      </w:r>
      <w:r>
        <w:t xml:space="preserve">   Onn    </w:t>
      </w:r>
      <w:r>
        <w:t xml:space="preserve">   TheRokuChannel    </w:t>
      </w:r>
      <w:r>
        <w:t xml:space="preserve">   StreamingStickPlus    </w:t>
      </w:r>
      <w:r>
        <w:t xml:space="preserve">   Soundbar    </w:t>
      </w:r>
      <w:r>
        <w:t xml:space="preserve">   Roku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Roku Squad</dc:title>
  <dcterms:created xsi:type="dcterms:W3CDTF">2021-10-11T15:42:48Z</dcterms:created>
  <dcterms:modified xsi:type="dcterms:W3CDTF">2021-10-11T15:42:48Z</dcterms:modified>
</cp:coreProperties>
</file>