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Role Models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coach    </w:t>
      </w:r>
      <w:r>
        <w:t xml:space="preserve">   develop    </w:t>
      </w:r>
      <w:r>
        <w:t xml:space="preserve">   goals    </w:t>
      </w:r>
      <w:r>
        <w:t xml:space="preserve">   help    </w:t>
      </w:r>
      <w:r>
        <w:t xml:space="preserve">   inspire    </w:t>
      </w:r>
      <w:r>
        <w:t xml:space="preserve">   leadership    </w:t>
      </w:r>
      <w:r>
        <w:t xml:space="preserve">   learn    </w:t>
      </w:r>
      <w:r>
        <w:t xml:space="preserve">   mentor    </w:t>
      </w:r>
      <w:r>
        <w:t xml:space="preserve">   method    </w:t>
      </w:r>
      <w:r>
        <w:t xml:space="preserve">   motivate    </w:t>
      </w:r>
      <w:r>
        <w:t xml:space="preserve">   people    </w:t>
      </w:r>
      <w:r>
        <w:t xml:space="preserve">   practice    </w:t>
      </w:r>
      <w:r>
        <w:t xml:space="preserve">   skills    </w:t>
      </w:r>
      <w:r>
        <w:t xml:space="preserve">   success    </w:t>
      </w:r>
      <w:r>
        <w:t xml:space="preserve">   Training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 Models</dc:title>
  <dcterms:created xsi:type="dcterms:W3CDTF">2021-10-11T15:42:04Z</dcterms:created>
  <dcterms:modified xsi:type="dcterms:W3CDTF">2021-10-11T15:42:04Z</dcterms:modified>
</cp:coreProperties>
</file>