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 Models (attributes and appearances)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Courageous    </w:t>
      </w:r>
      <w:r>
        <w:t xml:space="preserve">   MLK    </w:t>
      </w:r>
      <w:r>
        <w:t xml:space="preserve">   Mandela    </w:t>
      </w:r>
      <w:r>
        <w:t xml:space="preserve">   Respectful    </w:t>
      </w:r>
      <w:r>
        <w:t xml:space="preserve">   Caring    </w:t>
      </w:r>
      <w:r>
        <w:t xml:space="preserve">   Adele    </w:t>
      </w:r>
      <w:r>
        <w:t xml:space="preserve">   Bowie    </w:t>
      </w:r>
      <w:r>
        <w:t xml:space="preserve">   Rickman    </w:t>
      </w:r>
      <w:r>
        <w:t xml:space="preserve">   Empathetic    </w:t>
      </w:r>
      <w:r>
        <w:t xml:space="preserve">   Compassionate    </w:t>
      </w:r>
      <w:r>
        <w:t xml:space="preserve">   Generous    </w:t>
      </w:r>
      <w:r>
        <w:t xml:space="preserve">   Charitable    </w:t>
      </w:r>
      <w:r>
        <w:t xml:space="preserve">   Humble    </w:t>
      </w:r>
      <w:r>
        <w:t xml:space="preserve">   Modest    </w:t>
      </w:r>
      <w:r>
        <w:t xml:space="preserve">   Inspiring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Models (attributes and appearances)</dc:title>
  <dcterms:created xsi:type="dcterms:W3CDTF">2021-10-11T15:41:20Z</dcterms:created>
  <dcterms:modified xsi:type="dcterms:W3CDTF">2021-10-11T15:41:20Z</dcterms:modified>
</cp:coreProperties>
</file>