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Role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experience severe mental or physical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 to be affected by (a feeling, state,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deceive or defeat by greater ingenuity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behaving, done, or made in a cautious and surreptitious manner, so as not to be seen or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mob) kill (someone), especially by hanging,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to lose strength or momentum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power or authority without justification; 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or giving emphasis; expressing something forcibly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with nausea; inclined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natural stream of water flowing in a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from a 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of a bell, especially when rung solemnly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out or reflect small flashes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Thunder Hear My Cry</dc:title>
  <dcterms:created xsi:type="dcterms:W3CDTF">2021-10-11T15:41:52Z</dcterms:created>
  <dcterms:modified xsi:type="dcterms:W3CDTF">2021-10-11T15:41:52Z</dcterms:modified>
</cp:coreProperties>
</file>