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Role of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job that women did?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Textile workers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were paid _____ as much as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Support their families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migrated for 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Suffragettes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time period when _______ first appeared?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were given the right to 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Better work and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women who fought for equal voting rights referred to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Coal mines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job they expected to haul heavy loads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Feminism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they finished work they would often have to go home and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Factory work in the early years of the 19th century resulted in a life of_____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entered the workforce to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cook, clean, laundry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Women</dc:title>
  <dcterms:created xsi:type="dcterms:W3CDTF">2021-10-11T15:42:13Z</dcterms:created>
  <dcterms:modified xsi:type="dcterms:W3CDTF">2021-10-11T15:42:13Z</dcterms:modified>
</cp:coreProperties>
</file>