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Role of money at different stages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foreign holidays    </w:t>
      </w:r>
      <w:r>
        <w:t xml:space="preserve">   part time job    </w:t>
      </w:r>
      <w:r>
        <w:t xml:space="preserve">   improve lifestyle    </w:t>
      </w:r>
      <w:r>
        <w:t xml:space="preserve">   fewer financial needs    </w:t>
      </w:r>
      <w:r>
        <w:t xml:space="preserve">   weddings    </w:t>
      </w:r>
      <w:r>
        <w:t xml:space="preserve">   starting a career    </w:t>
      </w:r>
      <w:r>
        <w:t xml:space="preserve">   move house    </w:t>
      </w:r>
      <w:r>
        <w:t xml:space="preserve">   health care    </w:t>
      </w:r>
      <w:r>
        <w:t xml:space="preserve">   fewer dependants    </w:t>
      </w:r>
      <w:r>
        <w:t xml:space="preserve">   more independant    </w:t>
      </w:r>
      <w:r>
        <w:t xml:space="preserve">   settle down    </w:t>
      </w:r>
      <w:r>
        <w:t xml:space="preserve">   less reliant on parents    </w:t>
      </w:r>
      <w:r>
        <w:t xml:space="preserve">   reliant on parents    </w:t>
      </w:r>
      <w:r>
        <w:t xml:space="preserve">   university    </w:t>
      </w:r>
      <w:r>
        <w:t xml:space="preserve">   limited needs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of money at different stages of life</dc:title>
  <dcterms:created xsi:type="dcterms:W3CDTF">2021-10-11T15:41:35Z</dcterms:created>
  <dcterms:modified xsi:type="dcterms:W3CDTF">2021-10-11T15:41:35Z</dcterms:modified>
</cp:coreProperties>
</file>