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Role of the Nurse Aide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ADLs    </w:t>
      </w:r>
      <w:r>
        <w:t xml:space="preserve">   Activities of Daily Living    </w:t>
      </w:r>
      <w:r>
        <w:t xml:space="preserve">   AM Care    </w:t>
      </w:r>
      <w:r>
        <w:t xml:space="preserve">   Basic Nursing Skills    </w:t>
      </w:r>
      <w:r>
        <w:t xml:space="preserve">   Cognition    </w:t>
      </w:r>
      <w:r>
        <w:t xml:space="preserve">   Delegation    </w:t>
      </w:r>
      <w:r>
        <w:t xml:space="preserve">   Grooming    </w:t>
      </w:r>
      <w:r>
        <w:t xml:space="preserve">   Hygiene    </w:t>
      </w:r>
      <w:r>
        <w:t xml:space="preserve">   Interpersonal Skills    </w:t>
      </w:r>
      <w:r>
        <w:t xml:space="preserve">   NC Board of Nursing    </w:t>
      </w:r>
      <w:r>
        <w:t xml:space="preserve">   NC Nurse Aide I Registry    </w:t>
      </w:r>
      <w:r>
        <w:t xml:space="preserve">   OBRA    </w:t>
      </w:r>
      <w:r>
        <w:t xml:space="preserve">   Personal Care Skills    </w:t>
      </w:r>
      <w:r>
        <w:t xml:space="preserve">   PM Care    </w:t>
      </w:r>
      <w:r>
        <w:t xml:space="preserve">   Team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the Nurse Aide</dc:title>
  <dcterms:created xsi:type="dcterms:W3CDTF">2021-10-11T15:42:24Z</dcterms:created>
  <dcterms:modified xsi:type="dcterms:W3CDTF">2021-10-11T15:42:24Z</dcterms:modified>
</cp:coreProperties>
</file>