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Wednesday night is our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 year old males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an 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Steward of a number of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if the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Priesthood holder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</dc:title>
  <dcterms:created xsi:type="dcterms:W3CDTF">2021-10-11T15:42:15Z</dcterms:created>
  <dcterms:modified xsi:type="dcterms:W3CDTF">2021-10-11T15:42:15Z</dcterms:modified>
</cp:coreProperties>
</file>