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Roles In Energy Transfer </w:t>
      </w:r>
    </w:p>
    <w:p>
      <w:pPr>
        <w:pStyle w:val="Questions"/>
      </w:pPr>
      <w:r>
        <w:t xml:space="preserve">1. PDCSOROMEE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IONREMVO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DREUCPOR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TOIONCCVNE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ONECMSUR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CANRREVIO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ODOF CHINA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NODUCIOCTN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FODO BEW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RVEEROHIB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In Energy Transfer </dc:title>
  <dcterms:created xsi:type="dcterms:W3CDTF">2021-10-11T15:42:32Z</dcterms:created>
  <dcterms:modified xsi:type="dcterms:W3CDTF">2021-10-11T15:42:32Z</dcterms:modified>
</cp:coreProperties>
</file>