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and Responsibilities</w:t>
      </w:r>
    </w:p>
    <w:p>
      <w:pPr>
        <w:pStyle w:val="Questions"/>
      </w:pPr>
      <w:r>
        <w:t xml:space="preserve">1. gnliokcb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trircdoe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ratco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loers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stilsepniobreisi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est isdgne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uceotms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nhiggtli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aseilrtnetre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riaetvce netntsinio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rarsehec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</dc:title>
  <dcterms:created xsi:type="dcterms:W3CDTF">2021-10-11T15:42:35Z</dcterms:created>
  <dcterms:modified xsi:type="dcterms:W3CDTF">2021-10-11T15:42:35Z</dcterms:modified>
</cp:coreProperties>
</file>