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Roles and Responsibilities and Seasonal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in charge of collecting taxes?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produced grain?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hardest time of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role of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job most peasants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did peasants wake 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role of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role of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farmers lives dictated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role of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incharge of ensuring marriages and wills were legal?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worked on behalf of the crown as a senior official?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 and Responsibilities and Seasonal Life</dc:title>
  <dcterms:created xsi:type="dcterms:W3CDTF">2021-10-11T15:42:11Z</dcterms:created>
  <dcterms:modified xsi:type="dcterms:W3CDTF">2021-10-11T15:42:11Z</dcterms:modified>
</cp:coreProperties>
</file>