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and Responsibilities of an Official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Officals can do this with flags, pens and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Netball and Tennis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need to be established and maintained by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Triathlon, motocross and marathon running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responsibility that involves making sure all rules are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person who makes sure that the result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key role in basketball officiating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and Safety, Communication and scoring are all examples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first, or the second but the ......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Trampoling, surfing and gymnastics have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were checking studs and enforcing rules I would be ensuring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makes a final decision in  a dispute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of an Official</dc:title>
  <dcterms:created xsi:type="dcterms:W3CDTF">2021-10-11T15:41:33Z</dcterms:created>
  <dcterms:modified xsi:type="dcterms:W3CDTF">2021-10-11T15:41:33Z</dcterms:modified>
</cp:coreProperties>
</file>