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and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competence    </w:t>
      </w:r>
      <w:r>
        <w:t xml:space="preserve">   differentiating    </w:t>
      </w:r>
      <w:r>
        <w:t xml:space="preserve">   inclusion    </w:t>
      </w:r>
      <w:r>
        <w:t xml:space="preserve">   equality    </w:t>
      </w:r>
      <w:r>
        <w:t xml:space="preserve">   diversity    </w:t>
      </w:r>
      <w:r>
        <w:t xml:space="preserve">   energiser    </w:t>
      </w:r>
      <w:r>
        <w:t xml:space="preserve">   icebreaker    </w:t>
      </w:r>
      <w:r>
        <w:t xml:space="preserve">   tutorial    </w:t>
      </w:r>
      <w:r>
        <w:t xml:space="preserve">   initial    </w:t>
      </w:r>
      <w:r>
        <w:t xml:space="preserve">   diagnostic    </w:t>
      </w:r>
      <w:r>
        <w:t xml:space="preserve">   curriculum    </w:t>
      </w:r>
      <w:r>
        <w:t xml:space="preserve">   legislation    </w:t>
      </w:r>
      <w:r>
        <w:t xml:space="preserve">   confidentiality    </w:t>
      </w:r>
      <w:r>
        <w:t xml:space="preserve">   recruitment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</dc:title>
  <dcterms:created xsi:type="dcterms:W3CDTF">2021-10-11T15:43:01Z</dcterms:created>
  <dcterms:modified xsi:type="dcterms:W3CDTF">2021-10-11T15:43:01Z</dcterms:modified>
</cp:coreProperties>
</file>