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in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gets energy and nutrients by breaking down the remains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Eat's both plant's and animal's.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eat's phytoplankton?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feeding relationship among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consumer that eats only other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secondary consumer consumes a primary consumer, what type of consumer consumes a secondary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typr of animal eat's the left over's from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an autograph; uses energy to make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eats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energy is released through breathing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green plants that are producers use this process to make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consumer is a moose?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Herbivores eat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energy is available to consumers and stored in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consumer is a komodo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 the bottom of the oceans food chain.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Photosynthesis uses this energy from the sun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Eat's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energy source that provides energy to all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of energy transfer from producers to consumers.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Energy Transfer</dc:title>
  <dcterms:created xsi:type="dcterms:W3CDTF">2021-10-11T15:42:08Z</dcterms:created>
  <dcterms:modified xsi:type="dcterms:W3CDTF">2021-10-11T15:42:08Z</dcterms:modified>
</cp:coreProperties>
</file>