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Roles in Energy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energy to make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producer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producer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omnivore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gets energy and nutrients by breaking down remains of other organisms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decomposer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that eats other organisms to get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food web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consumer that eats plants only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carnivore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consumer that eats other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photosynthesis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consumer that eats both plants and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autotroph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path of energy transfers from producers to consumers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food chain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feeding relationships among organisms in an ecosystems, made up of many food chains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herbivore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plants use to produce food and oxegyn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consumer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in Energy Transfer</dc:title>
  <dcterms:created xsi:type="dcterms:W3CDTF">2021-10-11T15:42:10Z</dcterms:created>
  <dcterms:modified xsi:type="dcterms:W3CDTF">2021-10-11T15:42:10Z</dcterms:modified>
</cp:coreProperties>
</file>