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Roles in a comapny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engineer    </w:t>
      </w:r>
      <w:r>
        <w:t xml:space="preserve">   marketing    </w:t>
      </w:r>
      <w:r>
        <w:t xml:space="preserve">   staff    </w:t>
      </w:r>
      <w:r>
        <w:t xml:space="preserve">   crafts people    </w:t>
      </w:r>
      <w:r>
        <w:t xml:space="preserve">   supervisors    </w:t>
      </w:r>
      <w:r>
        <w:t xml:space="preserve">   designers    </w:t>
      </w:r>
      <w:r>
        <w:t xml:space="preserve">   maintenance    </w:t>
      </w:r>
      <w:r>
        <w:t xml:space="preserve">   manager    </w:t>
      </w:r>
      <w:r>
        <w:t xml:space="preserve">   researcher    </w:t>
      </w:r>
      <w:r>
        <w:t xml:space="preserve">   driver    </w:t>
      </w:r>
      <w:r>
        <w:t xml:space="preserve">   secretary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in a comapny</dc:title>
  <dcterms:created xsi:type="dcterms:W3CDTF">2021-10-11T15:41:40Z</dcterms:created>
  <dcterms:modified xsi:type="dcterms:W3CDTF">2021-10-11T15:41:40Z</dcterms:modified>
</cp:coreProperties>
</file>