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in a company</w:t>
      </w:r>
    </w:p>
    <w:p>
      <w:pPr>
        <w:pStyle w:val="Questions"/>
      </w:pPr>
      <w:r>
        <w:t xml:space="preserve">1. TEYRSACER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SESRPRIOUV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SAFCRT PEPEOL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SFTAF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RNAIMTEGK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EINREGEN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RSNEGIED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RHEASREREC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MERGAAN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EAMNCNNTAIE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SRDREIV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in a company</dc:title>
  <dcterms:created xsi:type="dcterms:W3CDTF">2021-10-11T15:41:42Z</dcterms:created>
  <dcterms:modified xsi:type="dcterms:W3CDTF">2021-10-11T15:41:42Z</dcterms:modified>
</cp:coreProperties>
</file>