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Roles in the UPS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heart of the front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reef if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Police Volunteer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will keep you behind bars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Will make your tea while you're at sea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Elite Amphibious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 ardua ad astra - A birds eye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bright spark will keep you flying high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Roles in the UPS</dc:title>
  <dcterms:created xsi:type="dcterms:W3CDTF">2021-10-11T15:42:16Z</dcterms:created>
  <dcterms:modified xsi:type="dcterms:W3CDTF">2021-10-11T15:42:16Z</dcterms:modified>
</cp:coreProperties>
</file>