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of Government Agencies in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policy that an employee can use as a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stands for Center for disease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stands for Clinical Laboratory Improvement Amendments.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stands for Department of Health and Human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infectious agent or hazardous biological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program that provides healthcare for individuals 65 years of age or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stands for Food and Drug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a preset amount of money must be paid before an insurance company will provide compensation?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Service that provides medical for residents at little or no cost.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Company that provides healthcare benefits in return for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patient must pay a preset amount of money out of pocket for an office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a medicine that is subject to statutory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or body fluids that are potentially infectious.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insurance policy that an individual buys.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stands for National Institutes of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stands for Occupational Health and Safety Administration.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 that focuses on quality care for a reduced 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stands for Drug Enforcement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stands for Environmental Protection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stands for Children Health Information Program.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of Government Agencies in Healthcare</dc:title>
  <dcterms:created xsi:type="dcterms:W3CDTF">2021-10-11T15:42:30Z</dcterms:created>
  <dcterms:modified xsi:type="dcterms:W3CDTF">2021-10-11T15:42:30Z</dcterms:modified>
</cp:coreProperties>
</file>