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of Living Things Chapter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Pesticide damaged bald eagle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Trophic levels are layers in the structure of feeding relationships in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break down dead organic matter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 ecosystem trophic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Transpiration is the evaporation of water from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make their own food with sunlight or chemical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90 percent of the energy in one trophic level is lost to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eat other organisms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network of all the feeding relationships in an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amount  of organic matter in trophic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of Living Things Chapter 4 </dc:title>
  <dcterms:created xsi:type="dcterms:W3CDTF">2021-10-11T15:42:45Z</dcterms:created>
  <dcterms:modified xsi:type="dcterms:W3CDTF">2021-10-11T15:42:45Z</dcterms:modified>
</cp:coreProperties>
</file>