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of Proteins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systems rely on proteins to carry out specific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protein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our body how many amino acids are used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Proteins are polymers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protein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how many amino acids are classified as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Proteins are required for the structure, function and ___________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building blocks of our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protein loses its shape and loses its functionality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examples of Functional proteins - H_____, H_____, I_____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bond between amino acids is called a _____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main role that proteins perform - 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examples of structural proteins - H____, N____, B____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main role that proteins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section of DNA that holds the code for a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Proteins make up most of the _______ parts of our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Proteins</dc:title>
  <dcterms:created xsi:type="dcterms:W3CDTF">2021-10-11T15:42:36Z</dcterms:created>
  <dcterms:modified xsi:type="dcterms:W3CDTF">2021-10-11T15:42:36Z</dcterms:modified>
</cp:coreProperties>
</file>