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Roles of Women in the 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Tories    </w:t>
      </w:r>
      <w:r>
        <w:t xml:space="preserve">   Robert    </w:t>
      </w:r>
      <w:r>
        <w:t xml:space="preserve">   Boston    </w:t>
      </w:r>
      <w:r>
        <w:t xml:space="preserve">   Teacher    </w:t>
      </w:r>
      <w:r>
        <w:t xml:space="preserve">   Servant    </w:t>
      </w:r>
      <w:r>
        <w:t xml:space="preserve">   Deborah    </w:t>
      </w:r>
      <w:r>
        <w:t xml:space="preserve">   Nursing    </w:t>
      </w:r>
      <w:r>
        <w:t xml:space="preserve">   Soldier    </w:t>
      </w:r>
      <w:r>
        <w:t xml:space="preserve">   Cooking    </w:t>
      </w:r>
      <w:r>
        <w:t xml:space="preserve">   Producing goods    </w:t>
      </w:r>
      <w:r>
        <w:t xml:space="preserve">   Gender roles    </w:t>
      </w:r>
      <w:r>
        <w:t xml:space="preserve">   Survival    </w:t>
      </w:r>
      <w:r>
        <w:t xml:space="preserve">   Fundraising    </w:t>
      </w:r>
      <w:r>
        <w:t xml:space="preserve">   Boycott    </w:t>
      </w:r>
      <w:r>
        <w:t xml:space="preserve">   Business    </w:t>
      </w:r>
      <w:r>
        <w:t xml:space="preserve">   Farming    </w:t>
      </w:r>
      <w:r>
        <w:t xml:space="preserve">   Crops    </w:t>
      </w:r>
      <w:r>
        <w:t xml:space="preserve">   Food    </w:t>
      </w:r>
      <w:r>
        <w:t xml:space="preserve">   Disguised    </w:t>
      </w:r>
      <w:r>
        <w:t xml:space="preserve">   Cleaning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Roles of Women in the Revolutionary War</dc:title>
  <dcterms:created xsi:type="dcterms:W3CDTF">2021-10-11T15:43:04Z</dcterms:created>
  <dcterms:modified xsi:type="dcterms:W3CDTF">2021-10-11T15:43:04Z</dcterms:modified>
</cp:coreProperties>
</file>