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Rolihlahla Mandela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Hoe oud was Nelson toe hy die eerste keer skool toe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Waarnatoe het Nelson gevlug?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 oud was Nelson toe hy begin het om koeie en skape op te pas?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was Mandela se Xhosa-naam?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1964 is Nelson tot lewenslange _____ gevonnis.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 het Nelson Mandela in 1994 geword?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 kon Nelson se ma nie betaal 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Nelson Mandela is in 1990 ______ uit die tronk uit.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was Mandela se Engelse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Nelson Mandela was 'n ____ man!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wat was Nelson Mandela opgelei?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het Nelson en sy vriende by die bye gesteel?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Sport wat Nelson op skool gedoen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organisasie het hy en sy vriende gestig?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beteken Rolihlahla?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Watter naam het naam het Mandela gekry op die dag wat hy skool begin het?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Rolihlahla Mandela</dc:title>
  <dcterms:created xsi:type="dcterms:W3CDTF">2021-10-11T15:43:20Z</dcterms:created>
  <dcterms:modified xsi:type="dcterms:W3CDTF">2021-10-11T15:43:20Z</dcterms:modified>
</cp:coreProperties>
</file>