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be found, discovered, or traced.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salt or ester of hydrocyanic acid. The salts are generally extremely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postmortem examination to discover the cause of death or the extent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medical condition characterized by abnormal or degenerative conditions of the body's adipose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excitement or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scientific study of crime and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 observation, especially of a suspected spy or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aware of and responding to one's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poisonous compound present in the ovaries of certain pufferfishes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degree to which a substance can damage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become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robber or outlaw belonging to a gang and typically operating in an isolated or lawless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sordid and disreputable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stiffening of the joints and muscles of a body a few hours after death,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argument that someone carefully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partly or wholly incapable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harmed, injured, or killed as a result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has committed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highly toxic protein obtained from the pressed seeds of the castor-oil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Call</dc:title>
  <dcterms:created xsi:type="dcterms:W3CDTF">2021-10-11T15:41:56Z</dcterms:created>
  <dcterms:modified xsi:type="dcterms:W3CDTF">2021-10-11T15:41:56Z</dcterms:modified>
</cp:coreProperties>
</file>