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looked at the dead chicken in dreadfulness.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looked confused at the bear in front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used a chemical substance to kill the insects on the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wasn't paying attention in class yesterday.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odor the rotten egg gave off was terrible.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stood there, with lots of physical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gave advise to the kids who gave away their valuables.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huge crowd at the baseball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 boy was angry when his best friend selected someone else for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loved his relatives, even though they weren't nice to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Crossword</dc:title>
  <dcterms:created xsi:type="dcterms:W3CDTF">2021-10-11T15:42:14Z</dcterms:created>
  <dcterms:modified xsi:type="dcterms:W3CDTF">2021-10-11T15:42:14Z</dcterms:modified>
</cp:coreProperties>
</file>