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Roll Of Thunder Hear My Cry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narrator of the story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Jeremy give to Stacey on Christmas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product grown in the south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is the market big ma take stacey, cassie , and T.J.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one of the most important thing s to the logans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mama's job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want the logan land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jeremy's sister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Cassie's last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Cassie's dads name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Roll Of Thunder Hear My Cry</dc:title>
  <dcterms:created xsi:type="dcterms:W3CDTF">2021-10-11T15:42:53Z</dcterms:created>
  <dcterms:modified xsi:type="dcterms:W3CDTF">2021-10-11T15:42:53Z</dcterms:modified>
</cp:coreProperties>
</file>