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TJ want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authors point of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youngest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is the Land so important to Cassie's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Stacey and TJ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Cassie's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thrown into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Cassie's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RW and Melvin Beat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2021-10-11T15:41:56Z</dcterms:created>
  <dcterms:modified xsi:type="dcterms:W3CDTF">2021-10-11T15:41:56Z</dcterms:modified>
</cp:coreProperties>
</file>