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 Hear My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Sluggishly    </w:t>
      </w:r>
      <w:r>
        <w:t xml:space="preserve">   Angrily    </w:t>
      </w:r>
      <w:r>
        <w:t xml:space="preserve">   Threateningly    </w:t>
      </w:r>
      <w:r>
        <w:t xml:space="preserve">   Respectfully    </w:t>
      </w:r>
      <w:r>
        <w:t xml:space="preserve">   Maliciously    </w:t>
      </w:r>
      <w:r>
        <w:t xml:space="preserve">   Mockingly    </w:t>
      </w:r>
      <w:r>
        <w:t xml:space="preserve">   Ominously    </w:t>
      </w:r>
      <w:r>
        <w:t xml:space="preserve">   Malevolently    </w:t>
      </w:r>
      <w:r>
        <w:t xml:space="preserve">   Languidly    </w:t>
      </w:r>
      <w:r>
        <w:t xml:space="preserve">   Sullenly    </w:t>
      </w:r>
      <w:r>
        <w:t xml:space="preserve">   Wryly    </w:t>
      </w:r>
      <w:r>
        <w:t xml:space="preserve">   Reverently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Hear My Cry</dc:title>
  <dcterms:created xsi:type="dcterms:W3CDTF">2021-10-11T15:42:01Z</dcterms:created>
  <dcterms:modified xsi:type="dcterms:W3CDTF">2021-10-11T15:42:01Z</dcterms:modified>
</cp:coreProperties>
</file>